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2A" w:rsidRDefault="00F60DA8">
      <w:pPr>
        <w:jc w:val="center"/>
      </w:pPr>
      <w:r>
        <w:rPr>
          <w:b/>
        </w:rPr>
        <w:t>Datubāzes pieteikšanās sistēma (HeidiSQL / MySQL-MariaDB)</w:t>
      </w:r>
    </w:p>
    <w:p w:rsidR="00232A2A" w:rsidRDefault="00232A2A"/>
    <w:p w:rsidR="00232A2A" w:rsidRDefault="00F60DA8">
      <w:r>
        <w:rPr>
          <w:b/>
        </w:rPr>
        <w:t>1. Ideja</w:t>
      </w:r>
    </w:p>
    <w:p w:rsidR="00232A2A" w:rsidRDefault="00F60DA8">
      <w:r>
        <w:t>Tiek veidota pieteikšanās sistēma, kurā lietojumprogramma strādā tikai ar datubāzes objektiem (procedūrām/funkcijām). Tieša piekļuve tabulām no aplikācijas puses netiek izmantota.</w:t>
      </w:r>
    </w:p>
    <w:p w:rsidR="00232A2A" w:rsidRDefault="00F60DA8">
      <w:r>
        <w:rPr>
          <w:b/>
        </w:rPr>
        <w:t>2. Ko sistēmai jāprot</w:t>
      </w:r>
    </w:p>
    <w:p w:rsidR="00232A2A" w:rsidRDefault="00F60DA8">
      <w:pPr>
        <w:pStyle w:val="ListBullet"/>
      </w:pPr>
      <w:r>
        <w:t>izveidot lietotāju kontus</w:t>
      </w:r>
    </w:p>
    <w:p w:rsidR="00232A2A" w:rsidRDefault="00F60DA8">
      <w:pPr>
        <w:pStyle w:val="ListBullet"/>
      </w:pPr>
      <w:r>
        <w:t>rediģēt lietotāju datus (piem., e-pasts, st</w:t>
      </w:r>
      <w:bookmarkStart w:id="0" w:name="_GoBack"/>
      <w:bookmarkEnd w:id="0"/>
      <w:r>
        <w:t>atuss)</w:t>
      </w:r>
    </w:p>
    <w:p w:rsidR="00232A2A" w:rsidRDefault="00F60DA8">
      <w:pPr>
        <w:pStyle w:val="ListBullet"/>
      </w:pPr>
      <w:r>
        <w:t>deaktivizēt kontu (nevis fiziski dzēst)</w:t>
      </w:r>
    </w:p>
    <w:p w:rsidR="00232A2A" w:rsidRDefault="00F60DA8">
      <w:pPr>
        <w:pStyle w:val="ListBullet"/>
      </w:pPr>
      <w:r>
        <w:t>pārbaudīt lietotāja vārdu un paroli</w:t>
      </w:r>
    </w:p>
    <w:p w:rsidR="00232A2A" w:rsidRDefault="00F60DA8">
      <w:pPr>
        <w:pStyle w:val="ListBullet"/>
      </w:pPr>
      <w:r>
        <w:t>pieteikties sistēmā (izveidot sesiju)</w:t>
      </w:r>
    </w:p>
    <w:p w:rsidR="00232A2A" w:rsidRDefault="00F60DA8">
      <w:pPr>
        <w:pStyle w:val="ListBullet"/>
      </w:pPr>
      <w:r>
        <w:t>atteikties no sistēmas (aizvērt sesiju)</w:t>
      </w:r>
    </w:p>
    <w:p w:rsidR="00232A2A" w:rsidRDefault="00F60DA8">
      <w:pPr>
        <w:pStyle w:val="ListBullet"/>
      </w:pPr>
      <w:r>
        <w:t>pārbaudīt, vai sesija ir derīga un lietotājs ir pieteicies</w:t>
      </w:r>
    </w:p>
    <w:p w:rsidR="00232A2A" w:rsidRDefault="000931DE">
      <w:r>
        <w:rPr>
          <w:b/>
        </w:rPr>
        <w:t>3. ERD</w:t>
      </w:r>
    </w:p>
    <w:p w:rsidR="00232A2A" w:rsidRDefault="00F60DA8">
      <w:r>
        <w:t>Zemāk redzama ERD shēma ar HeidiSQL/MySQL datu tipiem. Relācijas ir 1:N: vienam kontam var būt vairākas sesijas un vairāki žurnāla ieraksti.</w:t>
      </w:r>
    </w:p>
    <w:p w:rsidR="00232A2A" w:rsidRDefault="00F60DA8">
      <w:pPr>
        <w:jc w:val="center"/>
      </w:pPr>
      <w:r>
        <w:rPr>
          <w:noProof/>
          <w:lang w:val="lv-LV" w:eastAsia="lv-LV"/>
        </w:rPr>
        <w:drawing>
          <wp:inline distT="0" distB="0" distL="0" distR="0">
            <wp:extent cx="6217920" cy="3855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D_HeidiSQL_MySQ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8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A2A" w:rsidRDefault="00F60DA8">
      <w:r>
        <w:rPr>
          <w:b/>
        </w:rPr>
        <w:lastRenderedPageBreak/>
        <w:t>4. Tabulu izveide (DDL HeidiSQL/MySQL)</w:t>
      </w:r>
    </w:p>
    <w:p w:rsidR="00232A2A" w:rsidRDefault="00F60DA8">
      <w:r>
        <w:t>Zemāk ir piemērs CREATE TABLE skriptiem. Datu tipi un sintakse ir piemērota MySQL/MariaDB (HeidiSQL vidē).</w:t>
      </w:r>
    </w:p>
    <w:p w:rsidR="00232A2A" w:rsidRDefault="00F60DA8">
      <w:r>
        <w:rPr>
          <w:rFonts w:ascii="Consolas" w:eastAsia="Consolas" w:hAnsi="Consolas"/>
          <w:sz w:val="19"/>
        </w:rPr>
        <w:t>CREATE TABLE sec_account (</w:t>
      </w:r>
      <w:r>
        <w:rPr>
          <w:rFonts w:ascii="Consolas" w:eastAsia="Consolas" w:hAnsi="Consolas"/>
          <w:sz w:val="19"/>
        </w:rPr>
        <w:br/>
        <w:t xml:space="preserve">  account_id   INT UNSIGNED NOT NULL AUTO_INCREMENT,</w:t>
      </w:r>
      <w:r>
        <w:rPr>
          <w:rFonts w:ascii="Consolas" w:eastAsia="Consolas" w:hAnsi="Consolas"/>
          <w:sz w:val="19"/>
        </w:rPr>
        <w:br/>
        <w:t xml:space="preserve">  login_name   VARCHAR(50)  NOT NULL,</w:t>
      </w:r>
      <w:r>
        <w:rPr>
          <w:rFonts w:ascii="Consolas" w:eastAsia="Consolas" w:hAnsi="Consolas"/>
          <w:sz w:val="19"/>
        </w:rPr>
        <w:br/>
        <w:t xml:space="preserve">  contact_email VARCHAR(255) NOT NULL,</w:t>
      </w:r>
      <w:r>
        <w:rPr>
          <w:rFonts w:ascii="Consolas" w:eastAsia="Consolas" w:hAnsi="Consolas"/>
          <w:sz w:val="19"/>
        </w:rPr>
        <w:br/>
        <w:t xml:space="preserve">  secret_hash  CHAR(60)     NOT NULL,</w:t>
      </w:r>
      <w:r>
        <w:rPr>
          <w:rFonts w:ascii="Consolas" w:eastAsia="Consolas" w:hAnsi="Consolas"/>
          <w:sz w:val="19"/>
        </w:rPr>
        <w:br/>
        <w:t xml:space="preserve">  account_state ENUM('ENABLED','BLOCKED','REMOVED') NOT NULL DEFAULT 'ENABLED',</w:t>
      </w:r>
      <w:r>
        <w:rPr>
          <w:rFonts w:ascii="Consolas" w:eastAsia="Consolas" w:hAnsi="Consolas"/>
          <w:sz w:val="19"/>
        </w:rPr>
        <w:br/>
        <w:t xml:space="preserve">  created_on   DATETIME     NOT NULL DEFAULT CURRENT_TIMESTAMP,</w:t>
      </w:r>
      <w:r>
        <w:rPr>
          <w:rFonts w:ascii="Consolas" w:eastAsia="Consolas" w:hAnsi="Consolas"/>
          <w:sz w:val="19"/>
        </w:rPr>
        <w:br/>
        <w:t xml:space="preserve">  modified_on  DATETIME     NULL ON UPDATE CURRENT_TIMESTAMP,</w:t>
      </w:r>
      <w:r>
        <w:rPr>
          <w:rFonts w:ascii="Consolas" w:eastAsia="Consolas" w:hAnsi="Consolas"/>
          <w:sz w:val="19"/>
        </w:rPr>
        <w:br/>
        <w:t xml:space="preserve">  last_auth_on DATETIME     NULL,</w:t>
      </w:r>
      <w:r>
        <w:rPr>
          <w:rFonts w:ascii="Consolas" w:eastAsia="Consolas" w:hAnsi="Consolas"/>
          <w:sz w:val="19"/>
        </w:rPr>
        <w:br/>
        <w:t xml:space="preserve">  PRIMARY KEY (account_id),</w:t>
      </w:r>
      <w:r>
        <w:rPr>
          <w:rFonts w:ascii="Consolas" w:eastAsia="Consolas" w:hAnsi="Consolas"/>
          <w:sz w:val="19"/>
        </w:rPr>
        <w:br/>
        <w:t xml:space="preserve">  UNIQUE KEY uq_sec_account_login (login_name),</w:t>
      </w:r>
      <w:r>
        <w:rPr>
          <w:rFonts w:ascii="Consolas" w:eastAsia="Consolas" w:hAnsi="Consolas"/>
          <w:sz w:val="19"/>
        </w:rPr>
        <w:br/>
        <w:t xml:space="preserve">  UNIQUE KEY uq_sec_account_email (contact_email)</w:t>
      </w:r>
      <w:r>
        <w:rPr>
          <w:rFonts w:ascii="Consolas" w:eastAsia="Consolas" w:hAnsi="Consolas"/>
          <w:sz w:val="19"/>
        </w:rPr>
        <w:br/>
        <w:t>) ENGINE=InnoDB DEFAULT CHARSET=utf8mb4;</w:t>
      </w:r>
      <w:r>
        <w:rPr>
          <w:rFonts w:ascii="Consolas" w:eastAsia="Consolas" w:hAnsi="Consolas"/>
          <w:sz w:val="19"/>
        </w:rPr>
        <w:br/>
      </w:r>
      <w:r>
        <w:rPr>
          <w:rFonts w:ascii="Consolas" w:eastAsia="Consolas" w:hAnsi="Consolas"/>
          <w:sz w:val="19"/>
        </w:rPr>
        <w:br/>
        <w:t>CREATE TABLE auth_session (</w:t>
      </w:r>
      <w:r>
        <w:rPr>
          <w:rFonts w:ascii="Consolas" w:eastAsia="Consolas" w:hAnsi="Consolas"/>
          <w:sz w:val="19"/>
        </w:rPr>
        <w:br/>
        <w:t xml:space="preserve">  auth_token   CHAR(36)     NOT NULL,</w:t>
      </w:r>
      <w:r>
        <w:rPr>
          <w:rFonts w:ascii="Consolas" w:eastAsia="Consolas" w:hAnsi="Consolas"/>
          <w:sz w:val="19"/>
        </w:rPr>
        <w:br/>
        <w:t xml:space="preserve">  account_id   INT UNSIGNED NOT NULL,</w:t>
      </w:r>
      <w:r>
        <w:rPr>
          <w:rFonts w:ascii="Consolas" w:eastAsia="Consolas" w:hAnsi="Consolas"/>
          <w:sz w:val="19"/>
        </w:rPr>
        <w:br/>
        <w:t xml:space="preserve">  opened_at    DATETIME     NOT NULL DEFAULT CURRENT_TIMESTAMP,</w:t>
      </w:r>
      <w:r>
        <w:rPr>
          <w:rFonts w:ascii="Consolas" w:eastAsia="Consolas" w:hAnsi="Consolas"/>
          <w:sz w:val="19"/>
        </w:rPr>
        <w:br/>
        <w:t xml:space="preserve">  last_seen_at DATETIME     NOT NULL,</w:t>
      </w:r>
      <w:r>
        <w:rPr>
          <w:rFonts w:ascii="Consolas" w:eastAsia="Consolas" w:hAnsi="Consolas"/>
          <w:sz w:val="19"/>
        </w:rPr>
        <w:br/>
        <w:t xml:space="preserve">  valid_until  DATETIME     NOT NULL,</w:t>
      </w:r>
      <w:r>
        <w:rPr>
          <w:rFonts w:ascii="Consolas" w:eastAsia="Consolas" w:hAnsi="Consolas"/>
          <w:sz w:val="19"/>
        </w:rPr>
        <w:br/>
        <w:t xml:space="preserve">  closed_at    DATETIME     NULL,</w:t>
      </w:r>
      <w:r>
        <w:rPr>
          <w:rFonts w:ascii="Consolas" w:eastAsia="Consolas" w:hAnsi="Consolas"/>
          <w:sz w:val="19"/>
        </w:rPr>
        <w:br/>
        <w:t xml:space="preserve">  PRIMARY KEY (auth_token),</w:t>
      </w:r>
      <w:r>
        <w:rPr>
          <w:rFonts w:ascii="Consolas" w:eastAsia="Consolas" w:hAnsi="Consolas"/>
          <w:sz w:val="19"/>
        </w:rPr>
        <w:br/>
        <w:t xml:space="preserve">  KEY ix_auth_session_account (account_id),</w:t>
      </w:r>
      <w:r>
        <w:rPr>
          <w:rFonts w:ascii="Consolas" w:eastAsia="Consolas" w:hAnsi="Consolas"/>
          <w:sz w:val="19"/>
        </w:rPr>
        <w:br/>
        <w:t xml:space="preserve">  CONSTRAINT fk_auth_session_account</w:t>
      </w:r>
      <w:r>
        <w:rPr>
          <w:rFonts w:ascii="Consolas" w:eastAsia="Consolas" w:hAnsi="Consolas"/>
          <w:sz w:val="19"/>
        </w:rPr>
        <w:br/>
        <w:t xml:space="preserve">    FOREIGN KEY (account_id) REFERENCES sec_account(account_id)</w:t>
      </w:r>
      <w:r>
        <w:rPr>
          <w:rFonts w:ascii="Consolas" w:eastAsia="Consolas" w:hAnsi="Consolas"/>
          <w:sz w:val="19"/>
        </w:rPr>
        <w:br/>
        <w:t xml:space="preserve">    ON UPDATE CASCADE</w:t>
      </w:r>
      <w:r>
        <w:rPr>
          <w:rFonts w:ascii="Consolas" w:eastAsia="Consolas" w:hAnsi="Consolas"/>
          <w:sz w:val="19"/>
        </w:rPr>
        <w:br/>
        <w:t xml:space="preserve">    ON DELETE RESTRICT</w:t>
      </w:r>
      <w:r>
        <w:rPr>
          <w:rFonts w:ascii="Consolas" w:eastAsia="Consolas" w:hAnsi="Consolas"/>
          <w:sz w:val="19"/>
        </w:rPr>
        <w:br/>
        <w:t>) ENGINE=InnoDB DEFAULT CHARSET=utf8mb4;</w:t>
      </w:r>
      <w:r>
        <w:rPr>
          <w:rFonts w:ascii="Consolas" w:eastAsia="Consolas" w:hAnsi="Consolas"/>
          <w:sz w:val="19"/>
        </w:rPr>
        <w:br/>
      </w:r>
      <w:r>
        <w:rPr>
          <w:rFonts w:ascii="Consolas" w:eastAsia="Consolas" w:hAnsi="Consolas"/>
          <w:sz w:val="19"/>
        </w:rPr>
        <w:br/>
        <w:t>CREATE TABLE sys_event_log (</w:t>
      </w:r>
      <w:r>
        <w:rPr>
          <w:rFonts w:ascii="Consolas" w:eastAsia="Consolas" w:hAnsi="Consolas"/>
          <w:sz w:val="19"/>
        </w:rPr>
        <w:br/>
        <w:t xml:space="preserve">  event_id     BIGINT UNSIGNED NOT NULL AUTO_INCREMENT,</w:t>
      </w:r>
      <w:r>
        <w:rPr>
          <w:rFonts w:ascii="Consolas" w:eastAsia="Consolas" w:hAnsi="Consolas"/>
          <w:sz w:val="19"/>
        </w:rPr>
        <w:br/>
        <w:t xml:space="preserve">  initiator_id INT UNSIGNED NULL,</w:t>
      </w:r>
      <w:r>
        <w:rPr>
          <w:rFonts w:ascii="Consolas" w:eastAsia="Consolas" w:hAnsi="Consolas"/>
          <w:sz w:val="19"/>
        </w:rPr>
        <w:br/>
        <w:t xml:space="preserve">  event_type   VARCHAR(40)  NOT NULL,</w:t>
      </w:r>
      <w:r>
        <w:rPr>
          <w:rFonts w:ascii="Consolas" w:eastAsia="Consolas" w:hAnsi="Consolas"/>
          <w:sz w:val="19"/>
        </w:rPr>
        <w:br/>
        <w:t xml:space="preserve">  event_time   DATETIME     NOT NULL DEFAULT CURRENT_TIMESTAMP,</w:t>
      </w:r>
      <w:r>
        <w:rPr>
          <w:rFonts w:ascii="Consolas" w:eastAsia="Consolas" w:hAnsi="Consolas"/>
          <w:sz w:val="19"/>
        </w:rPr>
        <w:br/>
        <w:t xml:space="preserve">  payload      LONGTEXT     NULL,</w:t>
      </w:r>
      <w:r>
        <w:rPr>
          <w:rFonts w:ascii="Consolas" w:eastAsia="Consolas" w:hAnsi="Consolas"/>
          <w:sz w:val="19"/>
        </w:rPr>
        <w:br/>
        <w:t xml:space="preserve">  PRIMARY KEY (event_id),</w:t>
      </w:r>
      <w:r>
        <w:rPr>
          <w:rFonts w:ascii="Consolas" w:eastAsia="Consolas" w:hAnsi="Consolas"/>
          <w:sz w:val="19"/>
        </w:rPr>
        <w:br/>
        <w:t xml:space="preserve">  KEY ix_sys_event_log_initiator (initiator_id),</w:t>
      </w:r>
      <w:r>
        <w:rPr>
          <w:rFonts w:ascii="Consolas" w:eastAsia="Consolas" w:hAnsi="Consolas"/>
          <w:sz w:val="19"/>
        </w:rPr>
        <w:br/>
        <w:t xml:space="preserve">  CONSTRAINT fk_sys_event_log_initiator</w:t>
      </w:r>
      <w:r>
        <w:rPr>
          <w:rFonts w:ascii="Consolas" w:eastAsia="Consolas" w:hAnsi="Consolas"/>
          <w:sz w:val="19"/>
        </w:rPr>
        <w:br/>
        <w:t xml:space="preserve">    FOREIGN KEY (initiator_id) REFERENCES sec_account(account_id)</w:t>
      </w:r>
      <w:r>
        <w:rPr>
          <w:rFonts w:ascii="Consolas" w:eastAsia="Consolas" w:hAnsi="Consolas"/>
          <w:sz w:val="19"/>
        </w:rPr>
        <w:br/>
        <w:t xml:space="preserve">    ON UPDATE CASCADE</w:t>
      </w:r>
      <w:r>
        <w:rPr>
          <w:rFonts w:ascii="Consolas" w:eastAsia="Consolas" w:hAnsi="Consolas"/>
          <w:sz w:val="19"/>
        </w:rPr>
        <w:br/>
        <w:t xml:space="preserve">    ON DELETE SET NULL</w:t>
      </w:r>
      <w:r>
        <w:rPr>
          <w:rFonts w:ascii="Consolas" w:eastAsia="Consolas" w:hAnsi="Consolas"/>
          <w:sz w:val="19"/>
        </w:rPr>
        <w:br/>
        <w:t>) ENGINE=InnoDB DEFAULT CHARSET=utf8mb4;</w:t>
      </w:r>
    </w:p>
    <w:p w:rsidR="00232A2A" w:rsidRDefault="00F60DA8">
      <w:r>
        <w:rPr>
          <w:b/>
        </w:rPr>
        <w:t>5. Sesiju loģika</w:t>
      </w:r>
    </w:p>
    <w:p w:rsidR="00232A2A" w:rsidRDefault="00F60DA8">
      <w:r>
        <w:lastRenderedPageBreak/>
        <w:t>Pieteikšanās laikā tiek izveidots auth_token (UUID tekstā – CHAR(36)). Sesija ir derīga, ja:</w:t>
      </w:r>
    </w:p>
    <w:p w:rsidR="00232A2A" w:rsidRDefault="00F60DA8">
      <w:pPr>
        <w:pStyle w:val="ListBullet"/>
      </w:pPr>
      <w:r>
        <w:t>closed_at ir NULL (sesija nav aizvērta)</w:t>
      </w:r>
    </w:p>
    <w:p w:rsidR="00232A2A" w:rsidRDefault="00F60DA8">
      <w:pPr>
        <w:pStyle w:val="ListBullet"/>
      </w:pPr>
      <w:r>
        <w:t>CURRENT_TIMESTAMP ir mazāks par valid_until (nav beidzies termiņš)</w:t>
      </w:r>
    </w:p>
    <w:p w:rsidR="00232A2A" w:rsidRDefault="00F60DA8">
      <w:pPr>
        <w:pStyle w:val="ListBullet"/>
      </w:pPr>
      <w:r>
        <w:t>ir bijusi aktivitāte pēdējās X minūtēs (idle-timeout – piemēram 15 min)</w:t>
      </w:r>
    </w:p>
    <w:p w:rsidR="00232A2A" w:rsidRDefault="00F60DA8">
      <w:r>
        <w:t>Pie katras autorizētās darbības vispirms tiek izsaukta sesijas pārbaude. Ja sesija derīga, tiek atjaunots last_seen_at.</w:t>
      </w:r>
    </w:p>
    <w:p w:rsidR="00232A2A" w:rsidRDefault="00F60DA8">
      <w:r>
        <w:rPr>
          <w:b/>
        </w:rPr>
        <w:t>6. DB procedūras/funkcijas (saukšanas interfeiss)</w:t>
      </w:r>
    </w:p>
    <w:p w:rsidR="00232A2A" w:rsidRDefault="00F60DA8">
      <w:r>
        <w:t>Zemāk ir ieteicamie DB objekti ar MySQL datu tipiem. Skolas darbā pietiek ar šādu interfeisu (var realizēt kā PROCEDURE).</w:t>
      </w:r>
    </w:p>
    <w:p w:rsidR="00232A2A" w:rsidRDefault="00F60DA8">
      <w:r>
        <w:rPr>
          <w:b/>
        </w:rPr>
        <w:t>sp_account_create(IN i_login_name VARCHAR(50), IN i_contact_email VARCHAR(255), IN i_password_plain VARCHAR(255), OUT o_account_id INT UNSIGNED)</w:t>
      </w:r>
    </w:p>
    <w:p w:rsidR="00232A2A" w:rsidRDefault="00F60DA8">
      <w:pPr>
        <w:pStyle w:val="ListBullet"/>
      </w:pPr>
      <w:r>
        <w:t>Izveido jaunu kontu. Iekšā DB tiek sagatavots paroles hash un saglabāts secret_hash.</w:t>
      </w:r>
    </w:p>
    <w:p w:rsidR="00232A2A" w:rsidRDefault="00F60DA8">
      <w:r>
        <w:rPr>
          <w:b/>
        </w:rPr>
        <w:t>sp_account_modify(IN i_account_id INT UNSIGNED, IN i_login_name VARCHAR(50), IN i_contact_email VARCHAR(255), IN i_account_state ENUM('ENABLED','BLOCKED','REMOVED'))</w:t>
      </w:r>
    </w:p>
    <w:p w:rsidR="00232A2A" w:rsidRDefault="00F60DA8">
      <w:pPr>
        <w:pStyle w:val="ListBullet"/>
      </w:pPr>
      <w:r>
        <w:t>Maina konta datus (var pieļaut, ka NULL parametri netiek mainīti).</w:t>
      </w:r>
    </w:p>
    <w:p w:rsidR="00232A2A" w:rsidRDefault="00F60DA8">
      <w:r>
        <w:rPr>
          <w:b/>
        </w:rPr>
        <w:t>sp_account_disable(IN i_account_id INT UNSIGNED)</w:t>
      </w:r>
    </w:p>
    <w:p w:rsidR="00232A2A" w:rsidRDefault="00F60DA8">
      <w:pPr>
        <w:pStyle w:val="ListBullet"/>
      </w:pPr>
      <w:r>
        <w:t>Uzstāda account_state = 'REMOVED' vai 'BLOCKED' (atkarībā no izvēlētās politikas).</w:t>
      </w:r>
    </w:p>
    <w:p w:rsidR="00232A2A" w:rsidRDefault="00F60DA8">
      <w:r>
        <w:rPr>
          <w:b/>
        </w:rPr>
        <w:t>sp_authenticate(IN i_login_name VARCHAR(50), IN i_password_plain VARCHAR(255), OUT o_account_id INT UNSIGNED)</w:t>
      </w:r>
    </w:p>
    <w:p w:rsidR="00232A2A" w:rsidRDefault="00F60DA8">
      <w:pPr>
        <w:pStyle w:val="ListBullet"/>
      </w:pPr>
      <w:r>
        <w:t>Pārbauda lietotāja paroli. Ja pareizi – atgriež account_id, citādi NULL.</w:t>
      </w:r>
    </w:p>
    <w:p w:rsidR="00232A2A" w:rsidRDefault="00F60DA8">
      <w:r>
        <w:rPr>
          <w:b/>
        </w:rPr>
        <w:t>sp_open_session(IN i_login_name VARCHAR(50), IN i_password_plain VARCHAR(255), OUT o_auth_token CHAR(36))</w:t>
      </w:r>
    </w:p>
    <w:p w:rsidR="00232A2A" w:rsidRDefault="00F60DA8">
      <w:pPr>
        <w:pStyle w:val="ListBullet"/>
      </w:pPr>
      <w:r>
        <w:t>Ja autentifikācija veiksmīga – izveido sesiju un atgriež auth_token.</w:t>
      </w:r>
    </w:p>
    <w:p w:rsidR="00232A2A" w:rsidRDefault="00F60DA8">
      <w:r>
        <w:rPr>
          <w:b/>
        </w:rPr>
        <w:t>sp_close_session(IN i_auth_token CHAR(36))</w:t>
      </w:r>
    </w:p>
    <w:p w:rsidR="00232A2A" w:rsidRDefault="00F60DA8">
      <w:pPr>
        <w:pStyle w:val="ListBullet"/>
      </w:pPr>
      <w:r>
        <w:t>Aizver sesiju, iestatot closed_at = CURRENT_TIMESTAMP.</w:t>
      </w:r>
    </w:p>
    <w:p w:rsidR="00232A2A" w:rsidRDefault="00F60DA8">
      <w:r>
        <w:rPr>
          <w:b/>
        </w:rPr>
        <w:t>sp_check_session(IN i_auth_token CHAR(36), OUT o_is_valid TINYINT)</w:t>
      </w:r>
    </w:p>
    <w:p w:rsidR="00232A2A" w:rsidRDefault="00F60DA8">
      <w:pPr>
        <w:pStyle w:val="ListBullet"/>
      </w:pPr>
      <w:r>
        <w:t>Pārbauda sesiju (closed_at, valid_until, idle-timeout). Ja derīga – atjauno last_seen_at.</w:t>
      </w:r>
    </w:p>
    <w:p w:rsidR="00232A2A" w:rsidRDefault="00F60DA8">
      <w:r>
        <w:rPr>
          <w:b/>
        </w:rPr>
        <w:t>7. Piezīme par parolēm</w:t>
      </w:r>
    </w:p>
    <w:p w:rsidR="00232A2A" w:rsidRDefault="00F60DA8">
      <w:r>
        <w:lastRenderedPageBreak/>
        <w:t>Datubāzē netiek glabātas paroles atklātā veidā. Praktiski paroli ieteicams hash-ot aplikācijā (piem., bcrypt/argon2) un DB glabāt tikai hash. Skolas darbā pietiek norādīt, ka tiek glabāts secret_hash.</w:t>
      </w:r>
    </w:p>
    <w:sectPr w:rsidR="00232A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1DE"/>
    <w:rsid w:val="0015074B"/>
    <w:rsid w:val="00232A2A"/>
    <w:rsid w:val="0029639D"/>
    <w:rsid w:val="00326F90"/>
    <w:rsid w:val="00AA1D8D"/>
    <w:rsid w:val="00B47730"/>
    <w:rsid w:val="00CB0664"/>
    <w:rsid w:val="00F60D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8885"/>
  <w14:defaultImageDpi w14:val="300"/>
  <w15:docId w15:val="{1718C359-8BF2-40EE-A887-2718159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D1EE60-B25F-4CA0-960A-105BB3F8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2025-12-15T07:31:00Z</dcterms:created>
  <dcterms:modified xsi:type="dcterms:W3CDTF">2025-12-15T07:48:00Z</dcterms:modified>
  <cp:category/>
</cp:coreProperties>
</file>